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29 мая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271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Бовшис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Николая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Зигмунтовича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</w:rPr>
        <w:t>0057504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информацией по начислению, </w:t>
      </w:r>
      <w:r>
        <w:rPr>
          <w:rFonts w:ascii="Times New Roman" w:eastAsia="Times New Roman" w:hAnsi="Times New Roman" w:cs="Times New Roman"/>
        </w:rPr>
        <w:t>карточк</w:t>
      </w:r>
      <w:r>
        <w:rPr>
          <w:rFonts w:ascii="Times New Roman" w:eastAsia="Times New Roman" w:hAnsi="Times New Roman" w:cs="Times New Roman"/>
        </w:rPr>
        <w:t>ой учета транспортного средства</w:t>
      </w:r>
      <w:r>
        <w:rPr>
          <w:rFonts w:ascii="Times New Roman" w:eastAsia="Times New Roman" w:hAnsi="Times New Roman" w:cs="Times New Roman"/>
        </w:rPr>
        <w:t>, реестром правонарушений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Бовшис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Николая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Зигмунтовича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0412365400285002712620151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  <w:r>
        <w:rPr>
          <w:rStyle w:val="cat-UserDefinedgrp-23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34">
    <w:name w:val="cat-UserDefined grp-2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